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7A" w:rsidRDefault="00542A7A" w:rsidP="00542A7A">
      <w:pPr>
        <w:spacing w:before="80" w:after="0"/>
        <w:jc w:val="center"/>
      </w:pPr>
      <w:r>
        <w:rPr>
          <w:b/>
          <w:color w:val="000000"/>
        </w:rPr>
        <w:t>ANEXA nr. 2:Formular de înscriere</w:t>
      </w:r>
    </w:p>
    <w:p w:rsidR="00542A7A" w:rsidRDefault="00542A7A" w:rsidP="00542A7A">
      <w:pPr>
        <w:spacing w:before="26" w:after="240"/>
      </w:pPr>
      <w:r>
        <w:rPr>
          <w:color w:val="000000"/>
        </w:rPr>
        <w:t>Autoritatea sau instituţia publică:</w:t>
      </w:r>
    </w:p>
    <w:p w:rsidR="00542A7A" w:rsidRDefault="00542A7A" w:rsidP="00542A7A">
      <w:pPr>
        <w:spacing w:before="26" w:after="240"/>
      </w:pPr>
      <w:r>
        <w:rPr>
          <w:color w:val="000000"/>
        </w:rPr>
        <w:t>Funcţia solicitată:</w:t>
      </w:r>
    </w:p>
    <w:p w:rsidR="00542A7A" w:rsidRDefault="00542A7A" w:rsidP="00542A7A">
      <w:pPr>
        <w:spacing w:before="26" w:after="240"/>
      </w:pPr>
      <w:r>
        <w:rPr>
          <w:color w:val="000000"/>
        </w:rPr>
        <w:t>Data organizării concursului, proba scrisă şi/sau proba practică, după caz:</w:t>
      </w:r>
    </w:p>
    <w:p w:rsidR="00542A7A" w:rsidRDefault="00542A7A" w:rsidP="00542A7A">
      <w:pPr>
        <w:spacing w:before="26" w:after="240"/>
      </w:pPr>
      <w:r>
        <w:rPr>
          <w:color w:val="000000"/>
        </w:rPr>
        <w:t>Numele şi prenumele candidatului:</w:t>
      </w:r>
    </w:p>
    <w:p w:rsidR="00542A7A" w:rsidRDefault="00542A7A" w:rsidP="00542A7A">
      <w:pPr>
        <w:spacing w:before="26" w:after="240"/>
      </w:pPr>
      <w:r>
        <w:rPr>
          <w:color w:val="000000"/>
        </w:rPr>
        <w:t>Datele de contact ale candidatului (Se utilizează pentru comunicarea cu privire la concurs.):</w:t>
      </w:r>
    </w:p>
    <w:p w:rsidR="00542A7A" w:rsidRDefault="00542A7A" w:rsidP="00542A7A">
      <w:pPr>
        <w:spacing w:before="26" w:after="240"/>
      </w:pPr>
      <w:r>
        <w:rPr>
          <w:color w:val="000000"/>
        </w:rPr>
        <w:t>Adresa:</w:t>
      </w:r>
    </w:p>
    <w:p w:rsidR="00542A7A" w:rsidRDefault="00542A7A" w:rsidP="00542A7A">
      <w:pPr>
        <w:spacing w:before="26" w:after="240"/>
      </w:pPr>
      <w:r>
        <w:rPr>
          <w:color w:val="000000"/>
        </w:rPr>
        <w:t>E-mail:</w:t>
      </w:r>
    </w:p>
    <w:p w:rsidR="00542A7A" w:rsidRDefault="00542A7A" w:rsidP="00542A7A">
      <w:pPr>
        <w:spacing w:before="26" w:after="240"/>
      </w:pPr>
      <w:r>
        <w:rPr>
          <w:color w:val="000000"/>
        </w:rPr>
        <w:t>Telefon:</w:t>
      </w:r>
    </w:p>
    <w:p w:rsidR="00542A7A" w:rsidRDefault="00542A7A" w:rsidP="00542A7A">
      <w:pPr>
        <w:spacing w:before="26" w:after="240"/>
      </w:pPr>
      <w:r>
        <w:rPr>
          <w:color w:val="000000"/>
        </w:rPr>
        <w:t>Persoane de contact pentru recomandări: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73"/>
        <w:gridCol w:w="2234"/>
        <w:gridCol w:w="2201"/>
        <w:gridCol w:w="2234"/>
      </w:tblGrid>
      <w:tr w:rsidR="00542A7A" w:rsidTr="00AC376E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>
            <w:pPr>
              <w:spacing w:before="25" w:after="0"/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>
            <w:pPr>
              <w:spacing w:before="25" w:after="0"/>
            </w:pPr>
            <w:r>
              <w:rPr>
                <w:color w:val="000000"/>
              </w:rPr>
              <w:t>Instituţia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>
            <w:pPr>
              <w:spacing w:before="25" w:after="0"/>
            </w:pPr>
            <w:r>
              <w:rPr>
                <w:color w:val="000000"/>
              </w:rPr>
              <w:t>Funcţia</w:t>
            </w:r>
          </w:p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>
            <w:pPr>
              <w:spacing w:before="25" w:after="0"/>
            </w:pPr>
            <w:r>
              <w:rPr>
                <w:color w:val="000000"/>
              </w:rPr>
              <w:t>Numărul de telefon</w:t>
            </w:r>
          </w:p>
        </w:tc>
      </w:tr>
      <w:tr w:rsidR="00542A7A" w:rsidTr="00AC376E">
        <w:trPr>
          <w:trHeight w:val="45"/>
          <w:tblCellSpacing w:w="0" w:type="auto"/>
        </w:trPr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/>
        </w:tc>
        <w:tc>
          <w:tcPr>
            <w:tcW w:w="26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2A7A" w:rsidRDefault="00542A7A" w:rsidP="00AC376E"/>
        </w:tc>
      </w:tr>
    </w:tbl>
    <w:p w:rsidR="00542A7A" w:rsidRDefault="00542A7A" w:rsidP="00542A7A">
      <w:pPr>
        <w:spacing w:before="26" w:after="240"/>
      </w:pPr>
      <w:r>
        <w:rPr>
          <w:color w:val="000000"/>
        </w:rPr>
        <w:t>Anexez prezentei cereri dosarul cu actele solicitate.</w:t>
      </w:r>
    </w:p>
    <w:p w:rsidR="00542A7A" w:rsidRDefault="00542A7A" w:rsidP="00542A7A">
      <w:pPr>
        <w:spacing w:before="26" w:after="240"/>
      </w:pPr>
      <w:r>
        <w:rPr>
          <w:color w:val="000000"/>
        </w:rPr>
        <w:t>Menţionez că am luat cunoştinţă de condiţiile de desfăşurare a concursului.</w:t>
      </w:r>
    </w:p>
    <w:p w:rsidR="00542A7A" w:rsidRDefault="00542A7A" w:rsidP="00542A7A">
      <w:pPr>
        <w:spacing w:before="26" w:after="240"/>
      </w:pPr>
      <w:r>
        <w:rPr>
          <w:color w:val="000000"/>
        </w:rPr>
        <w:t xml:space="preserve">Cunoscând prevederile art. 4 pct. 2 şi 11 şi art. 6 alin. (1) lit. a) din Regulamentul (UE) </w:t>
      </w:r>
      <w:r>
        <w:rPr>
          <w:color w:val="1B1B1B"/>
        </w:rPr>
        <w:t>2016/679</w:t>
      </w:r>
      <w:r>
        <w:rPr>
          <w:color w:val="00000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r>
        <w:rPr>
          <w:color w:val="1B1B1B"/>
        </w:rPr>
        <w:t>95/46/CE</w:t>
      </w:r>
      <w:r>
        <w:rPr>
          <w:color w:val="000000"/>
        </w:rPr>
        <w:t xml:space="preserve"> (Regulamentul general privind protecţia datelor), în ceea ce priveşte consimţământul cu privire la prelucrarea datelor cu caracter personal declar următoarele:</w:t>
      </w:r>
    </w:p>
    <w:p w:rsidR="00542A7A" w:rsidRDefault="00542A7A" w:rsidP="00542A7A">
      <w:pPr>
        <w:spacing w:before="26" w:after="240"/>
      </w:pPr>
      <w:r>
        <w:rPr>
          <w:color w:val="000000"/>
        </w:rPr>
        <w:t>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>Nu 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542A7A" w:rsidRDefault="00542A7A" w:rsidP="00542A7A">
      <w:pPr>
        <w:spacing w:before="26" w:after="240"/>
      </w:pPr>
      <w:r>
        <w:rPr>
          <w:color w:val="000000"/>
        </w:rPr>
        <w:t>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>Nu 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 xml:space="preserve">ca instituţia organizatoare a concursului să solicite organelor abilitate în condiţiile legii certificatul de integritate comportamentală pentru candidaţii înscrişi pentru posturile din </w:t>
      </w:r>
      <w:r>
        <w:rPr>
          <w:color w:val="000000"/>
        </w:rPr>
        <w:lastRenderedPageBreak/>
        <w:t>cadrul sistemului de învăţământ, sănătate sau protecţie socială, precum şi din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:rsidR="00542A7A" w:rsidRDefault="00542A7A" w:rsidP="00542A7A">
      <w:pPr>
        <w:spacing w:before="26" w:after="240"/>
      </w:pPr>
      <w:r>
        <w:rPr>
          <w:color w:val="000000"/>
        </w:rPr>
        <w:t>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>Nu îmi exprim consimţământul |_|</w:t>
      </w:r>
    </w:p>
    <w:p w:rsidR="00542A7A" w:rsidRDefault="00542A7A" w:rsidP="00542A7A">
      <w:pPr>
        <w:spacing w:before="26" w:after="240"/>
      </w:pPr>
      <w:r>
        <w:rPr>
          <w:color w:val="000000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542A7A" w:rsidRDefault="00542A7A" w:rsidP="00542A7A">
      <w:pPr>
        <w:spacing w:before="26" w:after="240"/>
      </w:pPr>
      <w:r>
        <w:rPr>
          <w:color w:val="000000"/>
        </w:rPr>
        <w:t>Declar pe propria răspundere că în perioada lucrată nu mi s-a aplicat nicio sancţiune disciplinară/mi s-a aplicat sancţiunea disciplinară .................................</w:t>
      </w:r>
    </w:p>
    <w:p w:rsidR="00542A7A" w:rsidRDefault="00542A7A" w:rsidP="00542A7A">
      <w:pPr>
        <w:spacing w:before="26" w:after="240"/>
      </w:pPr>
      <w:r>
        <w:rPr>
          <w:color w:val="000000"/>
        </w:rPr>
        <w:t xml:space="preserve">Declar pe propria răspundere, cunoscând prevederile art. 326 din </w:t>
      </w:r>
      <w:r>
        <w:rPr>
          <w:color w:val="1B1B1B"/>
        </w:rPr>
        <w:t>Codul penal</w:t>
      </w:r>
      <w:r>
        <w:rPr>
          <w:color w:val="000000"/>
        </w:rPr>
        <w:t xml:space="preserve"> cu privire la falsul în declaraţii, că datele furnizate în acest formular sunt adevărate.</w:t>
      </w:r>
    </w:p>
    <w:p w:rsidR="00542A7A" w:rsidRDefault="00542A7A" w:rsidP="00542A7A">
      <w:pPr>
        <w:spacing w:before="26" w:after="240"/>
      </w:pPr>
      <w:r>
        <w:rPr>
          <w:color w:val="000000"/>
        </w:rPr>
        <w:t>Data:</w:t>
      </w:r>
    </w:p>
    <w:p w:rsidR="00542A7A" w:rsidRDefault="00542A7A" w:rsidP="00542A7A">
      <w:pPr>
        <w:spacing w:before="26" w:after="240"/>
      </w:pPr>
      <w:r>
        <w:rPr>
          <w:color w:val="000000"/>
        </w:rPr>
        <w:t>Semnătura:</w:t>
      </w:r>
    </w:p>
    <w:p w:rsidR="00B507F8" w:rsidRPr="00542A7A" w:rsidRDefault="00B507F8" w:rsidP="00542A7A">
      <w:bookmarkStart w:id="0" w:name="_GoBack"/>
      <w:bookmarkEnd w:id="0"/>
    </w:p>
    <w:sectPr w:rsidR="00B507F8" w:rsidRPr="00542A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F2F83"/>
    <w:multiLevelType w:val="multilevel"/>
    <w:tmpl w:val="D4B230D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F8"/>
    <w:rsid w:val="00542A7A"/>
    <w:rsid w:val="00967F8F"/>
    <w:rsid w:val="00B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salarii</dc:creator>
  <cp:lastModifiedBy>User</cp:lastModifiedBy>
  <cp:revision>2</cp:revision>
  <dcterms:created xsi:type="dcterms:W3CDTF">2023-01-30T10:51:00Z</dcterms:created>
  <dcterms:modified xsi:type="dcterms:W3CDTF">2023-01-30T10:51:00Z</dcterms:modified>
</cp:coreProperties>
</file>